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05F3" w14:textId="77777777" w:rsidR="00CD1229" w:rsidRDefault="00260B27">
      <w:pPr>
        <w:pStyle w:val="Tytu"/>
      </w:pPr>
      <w:r>
        <w:t>UEPiK – Ewidencja</w:t>
      </w:r>
    </w:p>
    <w:p w14:paraId="3F23FBDE" w14:textId="77777777" w:rsidR="00CD1229" w:rsidRDefault="00260B27">
      <w:pPr>
        <w:pStyle w:val="Nagwek1"/>
      </w:pPr>
      <w:r>
        <w:t>Dane osoby</w:t>
      </w:r>
    </w:p>
    <w:p w14:paraId="62823D27" w14:textId="77777777" w:rsidR="00CD1229" w:rsidRDefault="00260B27">
      <w:r>
        <w:t>Imię, nazwisko, PESEL ...</w:t>
      </w:r>
    </w:p>
    <w:p w14:paraId="3970E247" w14:textId="77777777" w:rsidR="00CD1229" w:rsidRDefault="00260B27">
      <w:pPr>
        <w:pStyle w:val="Nagwek1"/>
      </w:pPr>
      <w:r>
        <w:t>Historia działań</w:t>
      </w:r>
    </w:p>
    <w:p w14:paraId="3AA580DB" w14:textId="77777777" w:rsidR="00CD1229" w:rsidRDefault="00260B27">
      <w:r>
        <w:t>Data, opis, podpis ...</w:t>
      </w:r>
    </w:p>
    <w:p w14:paraId="7A4D1AD6" w14:textId="77777777" w:rsidR="00CD1229" w:rsidRDefault="00260B27">
      <w:pPr>
        <w:pStyle w:val="Nagwek1"/>
      </w:pPr>
      <w:r>
        <w:t>Uwagi</w:t>
      </w:r>
    </w:p>
    <w:p w14:paraId="7B0B764E" w14:textId="77777777" w:rsidR="00CD1229" w:rsidRDefault="00260B27">
      <w:r>
        <w:t>Dodatkowe informacje ...</w:t>
      </w:r>
    </w:p>
    <w:sectPr w:rsidR="00CD12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6701">
    <w:abstractNumId w:val="8"/>
  </w:num>
  <w:num w:numId="2" w16cid:durableId="1557008328">
    <w:abstractNumId w:val="6"/>
  </w:num>
  <w:num w:numId="3" w16cid:durableId="775909590">
    <w:abstractNumId w:val="5"/>
  </w:num>
  <w:num w:numId="4" w16cid:durableId="564143614">
    <w:abstractNumId w:val="4"/>
  </w:num>
  <w:num w:numId="5" w16cid:durableId="159152677">
    <w:abstractNumId w:val="7"/>
  </w:num>
  <w:num w:numId="6" w16cid:durableId="465509206">
    <w:abstractNumId w:val="3"/>
  </w:num>
  <w:num w:numId="7" w16cid:durableId="1934390509">
    <w:abstractNumId w:val="2"/>
  </w:num>
  <w:num w:numId="8" w16cid:durableId="355665933">
    <w:abstractNumId w:val="1"/>
  </w:num>
  <w:num w:numId="9" w16cid:durableId="194641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0B27"/>
    <w:rsid w:val="0029639D"/>
    <w:rsid w:val="00326F90"/>
    <w:rsid w:val="0076610D"/>
    <w:rsid w:val="00AA1D8D"/>
    <w:rsid w:val="00B47730"/>
    <w:rsid w:val="00B81DE8"/>
    <w:rsid w:val="00CB0664"/>
    <w:rsid w:val="00CD1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B1936"/>
  <w14:defaultImageDpi w14:val="300"/>
  <w15:docId w15:val="{C683026E-2304-426C-9277-36224709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2026-03-24T12:58:00Z</dcterms:created>
  <dcterms:modified xsi:type="dcterms:W3CDTF">2026-03-24T12:58:00Z</dcterms:modified>
  <cp:category/>
</cp:coreProperties>
</file>