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D316D" w14:textId="77777777" w:rsidR="00D63A46" w:rsidRDefault="008B5526">
      <w:pPr>
        <w:pStyle w:val="Tytu"/>
      </w:pPr>
      <w:r>
        <w:t>Ewidencja sprzedaży – KGW</w:t>
      </w:r>
    </w:p>
    <w:p w14:paraId="067DE2AA" w14:textId="77777777" w:rsidR="00D63A46" w:rsidRDefault="008B5526">
      <w:r>
        <w:t>Dokument przeznaczony do prowadzenia uproszczonej ewidencji sprzedaży przez Koło Gospodyń Wiejskich.</w:t>
      </w:r>
      <w: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41"/>
        <w:gridCol w:w="1218"/>
        <w:gridCol w:w="1581"/>
        <w:gridCol w:w="1082"/>
        <w:gridCol w:w="1423"/>
        <w:gridCol w:w="1173"/>
        <w:gridCol w:w="1122"/>
      </w:tblGrid>
      <w:tr w:rsidR="00D63A46" w14:paraId="0ABC8FE2" w14:textId="77777777">
        <w:tc>
          <w:tcPr>
            <w:tcW w:w="1234" w:type="dxa"/>
          </w:tcPr>
          <w:p w14:paraId="266D52DA" w14:textId="77777777" w:rsidR="00D63A46" w:rsidRDefault="008B5526">
            <w:r>
              <w:t>Lp.</w:t>
            </w:r>
          </w:p>
        </w:tc>
        <w:tc>
          <w:tcPr>
            <w:tcW w:w="1234" w:type="dxa"/>
          </w:tcPr>
          <w:p w14:paraId="4B1031EB" w14:textId="77777777" w:rsidR="00D63A46" w:rsidRDefault="008B5526">
            <w:r>
              <w:t>Data sprzedaży</w:t>
            </w:r>
          </w:p>
        </w:tc>
        <w:tc>
          <w:tcPr>
            <w:tcW w:w="1234" w:type="dxa"/>
          </w:tcPr>
          <w:p w14:paraId="4757F22E" w14:textId="77777777" w:rsidR="00D63A46" w:rsidRDefault="008B5526">
            <w:r>
              <w:t>Opis towaru/usługi</w:t>
            </w:r>
          </w:p>
        </w:tc>
        <w:tc>
          <w:tcPr>
            <w:tcW w:w="1234" w:type="dxa"/>
          </w:tcPr>
          <w:p w14:paraId="13F29CCA" w14:textId="77777777" w:rsidR="00D63A46" w:rsidRDefault="008B5526">
            <w:r>
              <w:t>Ilość</w:t>
            </w:r>
          </w:p>
        </w:tc>
        <w:tc>
          <w:tcPr>
            <w:tcW w:w="1234" w:type="dxa"/>
          </w:tcPr>
          <w:p w14:paraId="5D75AF32" w14:textId="77777777" w:rsidR="00D63A46" w:rsidRDefault="008B5526">
            <w:r>
              <w:t>Cena jednostkowa (zł)</w:t>
            </w:r>
          </w:p>
        </w:tc>
        <w:tc>
          <w:tcPr>
            <w:tcW w:w="1234" w:type="dxa"/>
          </w:tcPr>
          <w:p w14:paraId="06CF0BC0" w14:textId="77777777" w:rsidR="00D63A46" w:rsidRDefault="008B5526">
            <w:r>
              <w:t>Wartość (zł)</w:t>
            </w:r>
          </w:p>
        </w:tc>
        <w:tc>
          <w:tcPr>
            <w:tcW w:w="1234" w:type="dxa"/>
          </w:tcPr>
          <w:p w14:paraId="50027E85" w14:textId="77777777" w:rsidR="00D63A46" w:rsidRDefault="008B5526">
            <w:r>
              <w:t>Uwagi</w:t>
            </w:r>
          </w:p>
        </w:tc>
      </w:tr>
      <w:tr w:rsidR="00D63A46" w14:paraId="2918FAD3" w14:textId="77777777">
        <w:tc>
          <w:tcPr>
            <w:tcW w:w="1234" w:type="dxa"/>
          </w:tcPr>
          <w:p w14:paraId="7EE8833A" w14:textId="77777777" w:rsidR="00D63A46" w:rsidRDefault="00D63A46"/>
        </w:tc>
        <w:tc>
          <w:tcPr>
            <w:tcW w:w="1234" w:type="dxa"/>
          </w:tcPr>
          <w:p w14:paraId="38FF35C4" w14:textId="77777777" w:rsidR="00D63A46" w:rsidRDefault="00D63A46"/>
        </w:tc>
        <w:tc>
          <w:tcPr>
            <w:tcW w:w="1234" w:type="dxa"/>
          </w:tcPr>
          <w:p w14:paraId="31BE770C" w14:textId="77777777" w:rsidR="00D63A46" w:rsidRDefault="00D63A46"/>
        </w:tc>
        <w:tc>
          <w:tcPr>
            <w:tcW w:w="1234" w:type="dxa"/>
          </w:tcPr>
          <w:p w14:paraId="72E9CED7" w14:textId="77777777" w:rsidR="00D63A46" w:rsidRDefault="00D63A46"/>
        </w:tc>
        <w:tc>
          <w:tcPr>
            <w:tcW w:w="1234" w:type="dxa"/>
          </w:tcPr>
          <w:p w14:paraId="0EB0F2E3" w14:textId="77777777" w:rsidR="00D63A46" w:rsidRDefault="00D63A46"/>
        </w:tc>
        <w:tc>
          <w:tcPr>
            <w:tcW w:w="1234" w:type="dxa"/>
          </w:tcPr>
          <w:p w14:paraId="3562ADC8" w14:textId="77777777" w:rsidR="00D63A46" w:rsidRDefault="00D63A46"/>
        </w:tc>
        <w:tc>
          <w:tcPr>
            <w:tcW w:w="1234" w:type="dxa"/>
          </w:tcPr>
          <w:p w14:paraId="25B197CB" w14:textId="77777777" w:rsidR="00D63A46" w:rsidRDefault="00D63A46"/>
        </w:tc>
      </w:tr>
      <w:tr w:rsidR="00D63A46" w14:paraId="019868A9" w14:textId="77777777">
        <w:tc>
          <w:tcPr>
            <w:tcW w:w="1234" w:type="dxa"/>
          </w:tcPr>
          <w:p w14:paraId="3E5B2D58" w14:textId="77777777" w:rsidR="00D63A46" w:rsidRDefault="00D63A46"/>
        </w:tc>
        <w:tc>
          <w:tcPr>
            <w:tcW w:w="1234" w:type="dxa"/>
          </w:tcPr>
          <w:p w14:paraId="4AE767C1" w14:textId="77777777" w:rsidR="00D63A46" w:rsidRDefault="00D63A46"/>
        </w:tc>
        <w:tc>
          <w:tcPr>
            <w:tcW w:w="1234" w:type="dxa"/>
          </w:tcPr>
          <w:p w14:paraId="2A842856" w14:textId="77777777" w:rsidR="00D63A46" w:rsidRDefault="00D63A46"/>
        </w:tc>
        <w:tc>
          <w:tcPr>
            <w:tcW w:w="1234" w:type="dxa"/>
          </w:tcPr>
          <w:p w14:paraId="2B0C4130" w14:textId="77777777" w:rsidR="00D63A46" w:rsidRDefault="00D63A46"/>
        </w:tc>
        <w:tc>
          <w:tcPr>
            <w:tcW w:w="1234" w:type="dxa"/>
          </w:tcPr>
          <w:p w14:paraId="102D8F07" w14:textId="77777777" w:rsidR="00D63A46" w:rsidRDefault="00D63A46"/>
        </w:tc>
        <w:tc>
          <w:tcPr>
            <w:tcW w:w="1234" w:type="dxa"/>
          </w:tcPr>
          <w:p w14:paraId="3ED4C90C" w14:textId="77777777" w:rsidR="00D63A46" w:rsidRDefault="00D63A46"/>
        </w:tc>
        <w:tc>
          <w:tcPr>
            <w:tcW w:w="1234" w:type="dxa"/>
          </w:tcPr>
          <w:p w14:paraId="0431B278" w14:textId="77777777" w:rsidR="00D63A46" w:rsidRDefault="00D63A46"/>
        </w:tc>
      </w:tr>
      <w:tr w:rsidR="00D63A46" w14:paraId="367D82C0" w14:textId="77777777">
        <w:tc>
          <w:tcPr>
            <w:tcW w:w="1234" w:type="dxa"/>
          </w:tcPr>
          <w:p w14:paraId="4EF3BE4F" w14:textId="77777777" w:rsidR="00D63A46" w:rsidRDefault="00D63A46"/>
        </w:tc>
        <w:tc>
          <w:tcPr>
            <w:tcW w:w="1234" w:type="dxa"/>
          </w:tcPr>
          <w:p w14:paraId="77D8CF43" w14:textId="77777777" w:rsidR="00D63A46" w:rsidRDefault="00D63A46"/>
        </w:tc>
        <w:tc>
          <w:tcPr>
            <w:tcW w:w="1234" w:type="dxa"/>
          </w:tcPr>
          <w:p w14:paraId="53943E97" w14:textId="77777777" w:rsidR="00D63A46" w:rsidRDefault="00D63A46"/>
        </w:tc>
        <w:tc>
          <w:tcPr>
            <w:tcW w:w="1234" w:type="dxa"/>
          </w:tcPr>
          <w:p w14:paraId="79320D6E" w14:textId="77777777" w:rsidR="00D63A46" w:rsidRDefault="00D63A46"/>
        </w:tc>
        <w:tc>
          <w:tcPr>
            <w:tcW w:w="1234" w:type="dxa"/>
          </w:tcPr>
          <w:p w14:paraId="103A285B" w14:textId="77777777" w:rsidR="00D63A46" w:rsidRDefault="00D63A46"/>
        </w:tc>
        <w:tc>
          <w:tcPr>
            <w:tcW w:w="1234" w:type="dxa"/>
          </w:tcPr>
          <w:p w14:paraId="222AD40C" w14:textId="77777777" w:rsidR="00D63A46" w:rsidRDefault="00D63A46"/>
        </w:tc>
        <w:tc>
          <w:tcPr>
            <w:tcW w:w="1234" w:type="dxa"/>
          </w:tcPr>
          <w:p w14:paraId="6015918C" w14:textId="77777777" w:rsidR="00D63A46" w:rsidRDefault="00D63A46"/>
        </w:tc>
      </w:tr>
      <w:tr w:rsidR="00D63A46" w14:paraId="35043F5F" w14:textId="77777777">
        <w:tc>
          <w:tcPr>
            <w:tcW w:w="1234" w:type="dxa"/>
          </w:tcPr>
          <w:p w14:paraId="080DBFE4" w14:textId="77777777" w:rsidR="00D63A46" w:rsidRDefault="00D63A46"/>
        </w:tc>
        <w:tc>
          <w:tcPr>
            <w:tcW w:w="1234" w:type="dxa"/>
          </w:tcPr>
          <w:p w14:paraId="128753E4" w14:textId="77777777" w:rsidR="00D63A46" w:rsidRDefault="00D63A46"/>
        </w:tc>
        <w:tc>
          <w:tcPr>
            <w:tcW w:w="1234" w:type="dxa"/>
          </w:tcPr>
          <w:p w14:paraId="6CA9FEEF" w14:textId="77777777" w:rsidR="00D63A46" w:rsidRDefault="00D63A46"/>
        </w:tc>
        <w:tc>
          <w:tcPr>
            <w:tcW w:w="1234" w:type="dxa"/>
          </w:tcPr>
          <w:p w14:paraId="50A5FE00" w14:textId="77777777" w:rsidR="00D63A46" w:rsidRDefault="00D63A46"/>
        </w:tc>
        <w:tc>
          <w:tcPr>
            <w:tcW w:w="1234" w:type="dxa"/>
          </w:tcPr>
          <w:p w14:paraId="0B0E247D" w14:textId="77777777" w:rsidR="00D63A46" w:rsidRDefault="00D63A46"/>
        </w:tc>
        <w:tc>
          <w:tcPr>
            <w:tcW w:w="1234" w:type="dxa"/>
          </w:tcPr>
          <w:p w14:paraId="389A84C3" w14:textId="77777777" w:rsidR="00D63A46" w:rsidRDefault="00D63A46"/>
        </w:tc>
        <w:tc>
          <w:tcPr>
            <w:tcW w:w="1234" w:type="dxa"/>
          </w:tcPr>
          <w:p w14:paraId="1AE3ECE8" w14:textId="77777777" w:rsidR="00D63A46" w:rsidRDefault="00D63A46"/>
        </w:tc>
      </w:tr>
      <w:tr w:rsidR="00D63A46" w14:paraId="0E0C2419" w14:textId="77777777">
        <w:tc>
          <w:tcPr>
            <w:tcW w:w="1234" w:type="dxa"/>
          </w:tcPr>
          <w:p w14:paraId="7EFFF719" w14:textId="77777777" w:rsidR="00D63A46" w:rsidRDefault="00D63A46"/>
        </w:tc>
        <w:tc>
          <w:tcPr>
            <w:tcW w:w="1234" w:type="dxa"/>
          </w:tcPr>
          <w:p w14:paraId="3CB7873F" w14:textId="77777777" w:rsidR="00D63A46" w:rsidRDefault="00D63A46"/>
        </w:tc>
        <w:tc>
          <w:tcPr>
            <w:tcW w:w="1234" w:type="dxa"/>
          </w:tcPr>
          <w:p w14:paraId="67CC5DD1" w14:textId="77777777" w:rsidR="00D63A46" w:rsidRDefault="00D63A46"/>
        </w:tc>
        <w:tc>
          <w:tcPr>
            <w:tcW w:w="1234" w:type="dxa"/>
          </w:tcPr>
          <w:p w14:paraId="26380447" w14:textId="77777777" w:rsidR="00D63A46" w:rsidRDefault="00D63A46"/>
        </w:tc>
        <w:tc>
          <w:tcPr>
            <w:tcW w:w="1234" w:type="dxa"/>
          </w:tcPr>
          <w:p w14:paraId="4E08DA1B" w14:textId="77777777" w:rsidR="00D63A46" w:rsidRDefault="00D63A46"/>
        </w:tc>
        <w:tc>
          <w:tcPr>
            <w:tcW w:w="1234" w:type="dxa"/>
          </w:tcPr>
          <w:p w14:paraId="44A40E22" w14:textId="77777777" w:rsidR="00D63A46" w:rsidRDefault="00D63A46"/>
        </w:tc>
        <w:tc>
          <w:tcPr>
            <w:tcW w:w="1234" w:type="dxa"/>
          </w:tcPr>
          <w:p w14:paraId="64BEFD66" w14:textId="77777777" w:rsidR="00D63A46" w:rsidRDefault="00D63A46"/>
        </w:tc>
      </w:tr>
      <w:tr w:rsidR="00D63A46" w14:paraId="7B5CAE6C" w14:textId="77777777">
        <w:tc>
          <w:tcPr>
            <w:tcW w:w="1234" w:type="dxa"/>
          </w:tcPr>
          <w:p w14:paraId="02D19818" w14:textId="77777777" w:rsidR="00D63A46" w:rsidRDefault="00D63A46"/>
        </w:tc>
        <w:tc>
          <w:tcPr>
            <w:tcW w:w="1234" w:type="dxa"/>
          </w:tcPr>
          <w:p w14:paraId="3DC48F5C" w14:textId="77777777" w:rsidR="00D63A46" w:rsidRDefault="00D63A46"/>
        </w:tc>
        <w:tc>
          <w:tcPr>
            <w:tcW w:w="1234" w:type="dxa"/>
          </w:tcPr>
          <w:p w14:paraId="38BC9092" w14:textId="77777777" w:rsidR="00D63A46" w:rsidRDefault="00D63A46"/>
        </w:tc>
        <w:tc>
          <w:tcPr>
            <w:tcW w:w="1234" w:type="dxa"/>
          </w:tcPr>
          <w:p w14:paraId="3502FAD8" w14:textId="77777777" w:rsidR="00D63A46" w:rsidRDefault="00D63A46"/>
        </w:tc>
        <w:tc>
          <w:tcPr>
            <w:tcW w:w="1234" w:type="dxa"/>
          </w:tcPr>
          <w:p w14:paraId="4E5E0716" w14:textId="77777777" w:rsidR="00D63A46" w:rsidRDefault="00D63A46"/>
        </w:tc>
        <w:tc>
          <w:tcPr>
            <w:tcW w:w="1234" w:type="dxa"/>
          </w:tcPr>
          <w:p w14:paraId="0842AFF0" w14:textId="77777777" w:rsidR="00D63A46" w:rsidRDefault="00D63A46"/>
        </w:tc>
        <w:tc>
          <w:tcPr>
            <w:tcW w:w="1234" w:type="dxa"/>
          </w:tcPr>
          <w:p w14:paraId="01642E9B" w14:textId="77777777" w:rsidR="00D63A46" w:rsidRDefault="00D63A46"/>
        </w:tc>
      </w:tr>
      <w:tr w:rsidR="00D63A46" w14:paraId="03636CEB" w14:textId="77777777">
        <w:tc>
          <w:tcPr>
            <w:tcW w:w="1234" w:type="dxa"/>
          </w:tcPr>
          <w:p w14:paraId="2D9C5554" w14:textId="77777777" w:rsidR="00D63A46" w:rsidRDefault="00D63A46"/>
        </w:tc>
        <w:tc>
          <w:tcPr>
            <w:tcW w:w="1234" w:type="dxa"/>
          </w:tcPr>
          <w:p w14:paraId="618252B4" w14:textId="77777777" w:rsidR="00D63A46" w:rsidRDefault="00D63A46"/>
        </w:tc>
        <w:tc>
          <w:tcPr>
            <w:tcW w:w="1234" w:type="dxa"/>
          </w:tcPr>
          <w:p w14:paraId="5FAB9F67" w14:textId="77777777" w:rsidR="00D63A46" w:rsidRDefault="00D63A46"/>
        </w:tc>
        <w:tc>
          <w:tcPr>
            <w:tcW w:w="1234" w:type="dxa"/>
          </w:tcPr>
          <w:p w14:paraId="560F0E5B" w14:textId="77777777" w:rsidR="00D63A46" w:rsidRDefault="00D63A46"/>
        </w:tc>
        <w:tc>
          <w:tcPr>
            <w:tcW w:w="1234" w:type="dxa"/>
          </w:tcPr>
          <w:p w14:paraId="1AA68E08" w14:textId="77777777" w:rsidR="00D63A46" w:rsidRDefault="00D63A46"/>
        </w:tc>
        <w:tc>
          <w:tcPr>
            <w:tcW w:w="1234" w:type="dxa"/>
          </w:tcPr>
          <w:p w14:paraId="02A37BA3" w14:textId="77777777" w:rsidR="00D63A46" w:rsidRDefault="00D63A46"/>
        </w:tc>
        <w:tc>
          <w:tcPr>
            <w:tcW w:w="1234" w:type="dxa"/>
          </w:tcPr>
          <w:p w14:paraId="54CACE91" w14:textId="77777777" w:rsidR="00D63A46" w:rsidRDefault="00D63A46"/>
        </w:tc>
      </w:tr>
      <w:tr w:rsidR="00D63A46" w14:paraId="04BD3A5F" w14:textId="77777777">
        <w:tc>
          <w:tcPr>
            <w:tcW w:w="1234" w:type="dxa"/>
          </w:tcPr>
          <w:p w14:paraId="18562E7E" w14:textId="77777777" w:rsidR="00D63A46" w:rsidRDefault="00D63A46"/>
        </w:tc>
        <w:tc>
          <w:tcPr>
            <w:tcW w:w="1234" w:type="dxa"/>
          </w:tcPr>
          <w:p w14:paraId="3D425750" w14:textId="77777777" w:rsidR="00D63A46" w:rsidRDefault="00D63A46"/>
        </w:tc>
        <w:tc>
          <w:tcPr>
            <w:tcW w:w="1234" w:type="dxa"/>
          </w:tcPr>
          <w:p w14:paraId="351C731A" w14:textId="77777777" w:rsidR="00D63A46" w:rsidRDefault="00D63A46"/>
        </w:tc>
        <w:tc>
          <w:tcPr>
            <w:tcW w:w="1234" w:type="dxa"/>
          </w:tcPr>
          <w:p w14:paraId="1F787A86" w14:textId="77777777" w:rsidR="00D63A46" w:rsidRDefault="00D63A46"/>
        </w:tc>
        <w:tc>
          <w:tcPr>
            <w:tcW w:w="1234" w:type="dxa"/>
          </w:tcPr>
          <w:p w14:paraId="6C01247E" w14:textId="77777777" w:rsidR="00D63A46" w:rsidRDefault="00D63A46"/>
        </w:tc>
        <w:tc>
          <w:tcPr>
            <w:tcW w:w="1234" w:type="dxa"/>
          </w:tcPr>
          <w:p w14:paraId="02E1F05C" w14:textId="77777777" w:rsidR="00D63A46" w:rsidRDefault="00D63A46"/>
        </w:tc>
        <w:tc>
          <w:tcPr>
            <w:tcW w:w="1234" w:type="dxa"/>
          </w:tcPr>
          <w:p w14:paraId="30CEB331" w14:textId="77777777" w:rsidR="00D63A46" w:rsidRDefault="00D63A46"/>
        </w:tc>
      </w:tr>
      <w:tr w:rsidR="00D63A46" w14:paraId="51FEC84F" w14:textId="77777777">
        <w:tc>
          <w:tcPr>
            <w:tcW w:w="1234" w:type="dxa"/>
          </w:tcPr>
          <w:p w14:paraId="6A74F147" w14:textId="77777777" w:rsidR="00D63A46" w:rsidRDefault="00D63A46"/>
        </w:tc>
        <w:tc>
          <w:tcPr>
            <w:tcW w:w="1234" w:type="dxa"/>
          </w:tcPr>
          <w:p w14:paraId="2359156C" w14:textId="77777777" w:rsidR="00D63A46" w:rsidRDefault="00D63A46"/>
        </w:tc>
        <w:tc>
          <w:tcPr>
            <w:tcW w:w="1234" w:type="dxa"/>
          </w:tcPr>
          <w:p w14:paraId="2B97A7E7" w14:textId="77777777" w:rsidR="00D63A46" w:rsidRDefault="00D63A46"/>
        </w:tc>
        <w:tc>
          <w:tcPr>
            <w:tcW w:w="1234" w:type="dxa"/>
          </w:tcPr>
          <w:p w14:paraId="74111052" w14:textId="77777777" w:rsidR="00D63A46" w:rsidRDefault="00D63A46"/>
        </w:tc>
        <w:tc>
          <w:tcPr>
            <w:tcW w:w="1234" w:type="dxa"/>
          </w:tcPr>
          <w:p w14:paraId="4DAC1DF6" w14:textId="77777777" w:rsidR="00D63A46" w:rsidRDefault="00D63A46"/>
        </w:tc>
        <w:tc>
          <w:tcPr>
            <w:tcW w:w="1234" w:type="dxa"/>
          </w:tcPr>
          <w:p w14:paraId="5F065017" w14:textId="77777777" w:rsidR="00D63A46" w:rsidRDefault="00D63A46"/>
        </w:tc>
        <w:tc>
          <w:tcPr>
            <w:tcW w:w="1234" w:type="dxa"/>
          </w:tcPr>
          <w:p w14:paraId="103B6783" w14:textId="77777777" w:rsidR="00D63A46" w:rsidRDefault="00D63A46"/>
        </w:tc>
      </w:tr>
      <w:tr w:rsidR="00D63A46" w14:paraId="416FF514" w14:textId="77777777">
        <w:tc>
          <w:tcPr>
            <w:tcW w:w="1234" w:type="dxa"/>
          </w:tcPr>
          <w:p w14:paraId="36574F9F" w14:textId="77777777" w:rsidR="00D63A46" w:rsidRDefault="00D63A46"/>
        </w:tc>
        <w:tc>
          <w:tcPr>
            <w:tcW w:w="1234" w:type="dxa"/>
          </w:tcPr>
          <w:p w14:paraId="4E966732" w14:textId="77777777" w:rsidR="00D63A46" w:rsidRDefault="00D63A46"/>
        </w:tc>
        <w:tc>
          <w:tcPr>
            <w:tcW w:w="1234" w:type="dxa"/>
          </w:tcPr>
          <w:p w14:paraId="7B01BA3C" w14:textId="77777777" w:rsidR="00D63A46" w:rsidRDefault="00D63A46"/>
        </w:tc>
        <w:tc>
          <w:tcPr>
            <w:tcW w:w="1234" w:type="dxa"/>
          </w:tcPr>
          <w:p w14:paraId="0C527E2B" w14:textId="77777777" w:rsidR="00D63A46" w:rsidRDefault="00D63A46"/>
        </w:tc>
        <w:tc>
          <w:tcPr>
            <w:tcW w:w="1234" w:type="dxa"/>
          </w:tcPr>
          <w:p w14:paraId="53BF0087" w14:textId="77777777" w:rsidR="00D63A46" w:rsidRDefault="00D63A46"/>
        </w:tc>
        <w:tc>
          <w:tcPr>
            <w:tcW w:w="1234" w:type="dxa"/>
          </w:tcPr>
          <w:p w14:paraId="61840AC4" w14:textId="77777777" w:rsidR="00D63A46" w:rsidRDefault="00D63A46"/>
        </w:tc>
        <w:tc>
          <w:tcPr>
            <w:tcW w:w="1234" w:type="dxa"/>
          </w:tcPr>
          <w:p w14:paraId="219DE53C" w14:textId="77777777" w:rsidR="00D63A46" w:rsidRDefault="00D63A46"/>
        </w:tc>
      </w:tr>
    </w:tbl>
    <w:p w14:paraId="7F19E8A3" w14:textId="77777777" w:rsidR="00D63A46" w:rsidRDefault="008B5526">
      <w:r>
        <w:br/>
        <w:t>Podpis osoby prowadzącej ewidencję: __________________________</w:t>
      </w:r>
    </w:p>
    <w:sectPr w:rsidR="00D63A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8391967">
    <w:abstractNumId w:val="8"/>
  </w:num>
  <w:num w:numId="2" w16cid:durableId="391464360">
    <w:abstractNumId w:val="6"/>
  </w:num>
  <w:num w:numId="3" w16cid:durableId="627315941">
    <w:abstractNumId w:val="5"/>
  </w:num>
  <w:num w:numId="4" w16cid:durableId="589700154">
    <w:abstractNumId w:val="4"/>
  </w:num>
  <w:num w:numId="5" w16cid:durableId="1439564603">
    <w:abstractNumId w:val="7"/>
  </w:num>
  <w:num w:numId="6" w16cid:durableId="454716731">
    <w:abstractNumId w:val="3"/>
  </w:num>
  <w:num w:numId="7" w16cid:durableId="2132477462">
    <w:abstractNumId w:val="2"/>
  </w:num>
  <w:num w:numId="8" w16cid:durableId="1588733444">
    <w:abstractNumId w:val="1"/>
  </w:num>
  <w:num w:numId="9" w16cid:durableId="382871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632C"/>
    <w:rsid w:val="008B5526"/>
    <w:rsid w:val="00AA1D8D"/>
    <w:rsid w:val="00B47730"/>
    <w:rsid w:val="00CB0664"/>
    <w:rsid w:val="00D63A46"/>
    <w:rsid w:val="00D911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F37154"/>
  <w14:defaultImageDpi w14:val="300"/>
  <w15:docId w15:val="{9F55DE02-A66E-4F99-87C0-6B84CA59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Gabriela Kapusta</cp:lastModifiedBy>
  <cp:revision>2</cp:revision>
  <dcterms:created xsi:type="dcterms:W3CDTF">2026-03-24T13:04:00Z</dcterms:created>
  <dcterms:modified xsi:type="dcterms:W3CDTF">2026-03-24T13:04:00Z</dcterms:modified>
  <cp:category/>
</cp:coreProperties>
</file>