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60D6" w14:textId="77777777" w:rsidR="004947EE" w:rsidRDefault="00964E8F">
      <w:pPr>
        <w:pStyle w:val="Tytu"/>
      </w:pPr>
      <w:r>
        <w:t>Porozumienie wolontariackie</w:t>
      </w:r>
    </w:p>
    <w:p w14:paraId="2D41BD6C" w14:textId="77777777" w:rsidR="004947EE" w:rsidRDefault="00964E8F">
      <w:pPr>
        <w:pStyle w:val="Nagwek1"/>
      </w:pPr>
      <w:r>
        <w:t>Strony porozumienia</w:t>
      </w:r>
    </w:p>
    <w:p w14:paraId="4E0C9D3E" w14:textId="77777777" w:rsidR="004947EE" w:rsidRDefault="00964E8F">
      <w:r>
        <w:t>Zawarte pomiędzy ...</w:t>
      </w:r>
    </w:p>
    <w:p w14:paraId="54F93887" w14:textId="77777777" w:rsidR="004947EE" w:rsidRDefault="00964E8F">
      <w:pPr>
        <w:pStyle w:val="Nagwek1"/>
      </w:pPr>
      <w:r>
        <w:t>Zakres obowiązków</w:t>
      </w:r>
    </w:p>
    <w:p w14:paraId="77FA672F" w14:textId="77777777" w:rsidR="004947EE" w:rsidRDefault="00964E8F">
      <w:r>
        <w:t>Wolontariusz zobowiązuje się do ...</w:t>
      </w:r>
    </w:p>
    <w:p w14:paraId="5C55759A" w14:textId="77777777" w:rsidR="004947EE" w:rsidRDefault="00964E8F">
      <w:pPr>
        <w:pStyle w:val="Nagwek1"/>
      </w:pPr>
      <w:r>
        <w:t>Czas trwania</w:t>
      </w:r>
    </w:p>
    <w:p w14:paraId="558D74C7" w14:textId="77777777" w:rsidR="004947EE" w:rsidRDefault="00964E8F">
      <w:r>
        <w:t>Porozumienie zawarte na okres ...</w:t>
      </w:r>
    </w:p>
    <w:p w14:paraId="2EC5DC59" w14:textId="77777777" w:rsidR="004947EE" w:rsidRDefault="00964E8F">
      <w:pPr>
        <w:pStyle w:val="Nagwek1"/>
      </w:pPr>
      <w:r>
        <w:t>Postanowienia końcowe</w:t>
      </w:r>
    </w:p>
    <w:p w14:paraId="77A304F1" w14:textId="77777777" w:rsidR="004947EE" w:rsidRDefault="00964E8F">
      <w:r>
        <w:t>Porozumienie sporządzono w dwóch egzemplarzach ...</w:t>
      </w:r>
    </w:p>
    <w:sectPr w:rsidR="004947E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8482815">
    <w:abstractNumId w:val="8"/>
  </w:num>
  <w:num w:numId="2" w16cid:durableId="45959767">
    <w:abstractNumId w:val="6"/>
  </w:num>
  <w:num w:numId="3" w16cid:durableId="1402630965">
    <w:abstractNumId w:val="5"/>
  </w:num>
  <w:num w:numId="4" w16cid:durableId="1233538542">
    <w:abstractNumId w:val="4"/>
  </w:num>
  <w:num w:numId="5" w16cid:durableId="1175726486">
    <w:abstractNumId w:val="7"/>
  </w:num>
  <w:num w:numId="6" w16cid:durableId="1702321597">
    <w:abstractNumId w:val="3"/>
  </w:num>
  <w:num w:numId="7" w16cid:durableId="613945771">
    <w:abstractNumId w:val="2"/>
  </w:num>
  <w:num w:numId="8" w16cid:durableId="1007632128">
    <w:abstractNumId w:val="1"/>
  </w:num>
  <w:num w:numId="9" w16cid:durableId="107158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947EE"/>
    <w:rsid w:val="00950656"/>
    <w:rsid w:val="00964E8F"/>
    <w:rsid w:val="00AA1D8D"/>
    <w:rsid w:val="00B47730"/>
    <w:rsid w:val="00CB0664"/>
    <w:rsid w:val="00D036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8F363C"/>
  <w14:defaultImageDpi w14:val="300"/>
  <w15:docId w15:val="{803DD097-E99B-4B70-B44E-E53AD785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Gabriela Kapusta</cp:lastModifiedBy>
  <cp:revision>2</cp:revision>
  <dcterms:created xsi:type="dcterms:W3CDTF">2026-03-24T13:00:00Z</dcterms:created>
  <dcterms:modified xsi:type="dcterms:W3CDTF">2026-03-24T13:00:00Z</dcterms:modified>
  <cp:category/>
</cp:coreProperties>
</file>