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A274" w14:textId="77777777" w:rsidR="003571E8" w:rsidRDefault="00692542">
      <w:pPr>
        <w:pStyle w:val="Tytu"/>
      </w:pPr>
      <w:r>
        <w:t>Umowa darowizny</w:t>
      </w:r>
    </w:p>
    <w:p w14:paraId="4EC4E501" w14:textId="77777777" w:rsidR="003571E8" w:rsidRDefault="00692542">
      <w:pPr>
        <w:pStyle w:val="Nagwek1"/>
      </w:pPr>
      <w:r>
        <w:t>Strony</w:t>
      </w:r>
    </w:p>
    <w:p w14:paraId="72923865" w14:textId="77777777" w:rsidR="003571E8" w:rsidRDefault="00692542">
      <w:r>
        <w:t>Darczyńca oraz Obdarowany ...</w:t>
      </w:r>
    </w:p>
    <w:p w14:paraId="6E8A5D25" w14:textId="77777777" w:rsidR="003571E8" w:rsidRDefault="00692542">
      <w:pPr>
        <w:pStyle w:val="Nagwek1"/>
      </w:pPr>
      <w:r>
        <w:t>Przedmiot darowizny</w:t>
      </w:r>
    </w:p>
    <w:p w14:paraId="4D24485B" w14:textId="77777777" w:rsidR="003571E8" w:rsidRDefault="00692542">
      <w:r>
        <w:t>Przedmiotem darowizny jest ...</w:t>
      </w:r>
    </w:p>
    <w:p w14:paraId="03F8A4E7" w14:textId="77777777" w:rsidR="003571E8" w:rsidRDefault="00692542">
      <w:pPr>
        <w:pStyle w:val="Nagwek1"/>
      </w:pPr>
      <w:r>
        <w:t>Oświadczenia</w:t>
      </w:r>
    </w:p>
    <w:p w14:paraId="74DADD39" w14:textId="77777777" w:rsidR="003571E8" w:rsidRDefault="00692542">
      <w:r>
        <w:t>Strony oświadczają, że ...</w:t>
      </w:r>
    </w:p>
    <w:p w14:paraId="0B65D377" w14:textId="77777777" w:rsidR="003571E8" w:rsidRDefault="00692542">
      <w:pPr>
        <w:pStyle w:val="Nagwek1"/>
      </w:pPr>
      <w:r>
        <w:t>Postanowienia końcowe</w:t>
      </w:r>
    </w:p>
    <w:p w14:paraId="5C6E242A" w14:textId="77777777" w:rsidR="003571E8" w:rsidRDefault="00692542">
      <w:r>
        <w:t>Umowę sporządzono w ... egzemplarzach</w:t>
      </w:r>
    </w:p>
    <w:sectPr w:rsidR="00357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326516">
    <w:abstractNumId w:val="8"/>
  </w:num>
  <w:num w:numId="2" w16cid:durableId="1806315902">
    <w:abstractNumId w:val="6"/>
  </w:num>
  <w:num w:numId="3" w16cid:durableId="694304524">
    <w:abstractNumId w:val="5"/>
  </w:num>
  <w:num w:numId="4" w16cid:durableId="1404645546">
    <w:abstractNumId w:val="4"/>
  </w:num>
  <w:num w:numId="5" w16cid:durableId="152723590">
    <w:abstractNumId w:val="7"/>
  </w:num>
  <w:num w:numId="6" w16cid:durableId="1008409925">
    <w:abstractNumId w:val="3"/>
  </w:num>
  <w:num w:numId="7" w16cid:durableId="279995077">
    <w:abstractNumId w:val="2"/>
  </w:num>
  <w:num w:numId="8" w16cid:durableId="843283160">
    <w:abstractNumId w:val="1"/>
  </w:num>
  <w:num w:numId="9" w16cid:durableId="3894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1E8"/>
    <w:rsid w:val="00692542"/>
    <w:rsid w:val="00AA1D8D"/>
    <w:rsid w:val="00B34459"/>
    <w:rsid w:val="00B47730"/>
    <w:rsid w:val="00CB0664"/>
    <w:rsid w:val="00DF7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985A5"/>
  <w14:defaultImageDpi w14:val="300"/>
  <w15:docId w15:val="{729DFD8A-AAB4-4F2E-B8D6-251C2D1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2026-03-24T13:01:00Z</dcterms:created>
  <dcterms:modified xsi:type="dcterms:W3CDTF">2026-03-24T13:01:00Z</dcterms:modified>
  <cp:category/>
</cp:coreProperties>
</file>