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B859" w14:textId="77777777" w:rsidR="00444E33" w:rsidRDefault="00E430AA">
      <w:pPr>
        <w:pStyle w:val="Tytu"/>
      </w:pPr>
      <w:r>
        <w:t>Umowa partnerska</w:t>
      </w:r>
    </w:p>
    <w:p w14:paraId="3C1A09D2" w14:textId="77777777" w:rsidR="00444E33" w:rsidRDefault="00E430AA">
      <w:pPr>
        <w:pStyle w:val="Nagwek1"/>
      </w:pPr>
      <w:r>
        <w:t>Strony</w:t>
      </w:r>
    </w:p>
    <w:p w14:paraId="4DF78ECF" w14:textId="77777777" w:rsidR="00444E33" w:rsidRDefault="00E430AA">
      <w:r>
        <w:t>Partner A oraz Partner B ...</w:t>
      </w:r>
    </w:p>
    <w:p w14:paraId="2D2E8D04" w14:textId="77777777" w:rsidR="00444E33" w:rsidRDefault="00E430AA">
      <w:pPr>
        <w:pStyle w:val="Nagwek1"/>
      </w:pPr>
      <w:r>
        <w:t>Cel współpracy</w:t>
      </w:r>
    </w:p>
    <w:p w14:paraId="6DE4A8EB" w14:textId="77777777" w:rsidR="00444E33" w:rsidRDefault="00E430AA">
      <w:r>
        <w:t>Celem umowy jest ...</w:t>
      </w:r>
    </w:p>
    <w:p w14:paraId="783130BC" w14:textId="77777777" w:rsidR="00444E33" w:rsidRDefault="00E430AA">
      <w:pPr>
        <w:pStyle w:val="Nagwek1"/>
      </w:pPr>
      <w:r>
        <w:t>Zakres obowiązków</w:t>
      </w:r>
    </w:p>
    <w:p w14:paraId="122795C2" w14:textId="77777777" w:rsidR="00444E33" w:rsidRDefault="00E430AA">
      <w:r>
        <w:t>Każda ze stron zobowiązuje się ...</w:t>
      </w:r>
    </w:p>
    <w:p w14:paraId="13A8F7E4" w14:textId="77777777" w:rsidR="00444E33" w:rsidRDefault="00E430AA">
      <w:pPr>
        <w:pStyle w:val="Nagwek1"/>
      </w:pPr>
      <w:r>
        <w:t>Czas trwania</w:t>
      </w:r>
    </w:p>
    <w:p w14:paraId="543A9315" w14:textId="77777777" w:rsidR="00444E33" w:rsidRDefault="00E430AA">
      <w:r>
        <w:t>Umowa obowiązuje od ... do ...</w:t>
      </w:r>
    </w:p>
    <w:sectPr w:rsidR="00444E3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3141012">
    <w:abstractNumId w:val="8"/>
  </w:num>
  <w:num w:numId="2" w16cid:durableId="829758178">
    <w:abstractNumId w:val="6"/>
  </w:num>
  <w:num w:numId="3" w16cid:durableId="585650162">
    <w:abstractNumId w:val="5"/>
  </w:num>
  <w:num w:numId="4" w16cid:durableId="387611191">
    <w:abstractNumId w:val="4"/>
  </w:num>
  <w:num w:numId="5" w16cid:durableId="533806893">
    <w:abstractNumId w:val="7"/>
  </w:num>
  <w:num w:numId="6" w16cid:durableId="1412462886">
    <w:abstractNumId w:val="3"/>
  </w:num>
  <w:num w:numId="7" w16cid:durableId="1788692393">
    <w:abstractNumId w:val="2"/>
  </w:num>
  <w:num w:numId="8" w16cid:durableId="1854877623">
    <w:abstractNumId w:val="1"/>
  </w:num>
  <w:num w:numId="9" w16cid:durableId="1704162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4E33"/>
    <w:rsid w:val="00597BEC"/>
    <w:rsid w:val="00AA1D8D"/>
    <w:rsid w:val="00B47730"/>
    <w:rsid w:val="00CB0664"/>
    <w:rsid w:val="00E430AA"/>
    <w:rsid w:val="00F31D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405C0"/>
  <w14:defaultImageDpi w14:val="300"/>
  <w15:docId w15:val="{9B957D73-FBD6-4AA6-BF59-CC38D681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Kapusta</cp:lastModifiedBy>
  <cp:revision>2</cp:revision>
  <dcterms:created xsi:type="dcterms:W3CDTF">2026-03-24T13:02:00Z</dcterms:created>
  <dcterms:modified xsi:type="dcterms:W3CDTF">2026-03-24T13:02:00Z</dcterms:modified>
  <cp:category/>
</cp:coreProperties>
</file>