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ECC53" w14:textId="77777777" w:rsidR="00C12CC7" w:rsidRDefault="000F16C4">
      <w:pPr>
        <w:pStyle w:val="Tytu"/>
      </w:pPr>
      <w:r>
        <w:t>Umowa sponsorska</w:t>
      </w:r>
    </w:p>
    <w:p w14:paraId="37D13EA8" w14:textId="77777777" w:rsidR="00C12CC7" w:rsidRDefault="000F16C4">
      <w:pPr>
        <w:pStyle w:val="Nagwek1"/>
      </w:pPr>
      <w:r>
        <w:t>Strony</w:t>
      </w:r>
    </w:p>
    <w:p w14:paraId="715D76D7" w14:textId="77777777" w:rsidR="00C12CC7" w:rsidRDefault="000F16C4">
      <w:r>
        <w:t>Sponsor oraz Organizator ...</w:t>
      </w:r>
    </w:p>
    <w:p w14:paraId="29A4FEB5" w14:textId="77777777" w:rsidR="00C12CC7" w:rsidRDefault="000F16C4">
      <w:pPr>
        <w:pStyle w:val="Nagwek1"/>
      </w:pPr>
      <w:r>
        <w:t>Przedmiot umowy</w:t>
      </w:r>
    </w:p>
    <w:p w14:paraId="39CC2F1C" w14:textId="77777777" w:rsidR="00C12CC7" w:rsidRDefault="000F16C4">
      <w:r>
        <w:t>Sponsor zobowiązuje się do ...</w:t>
      </w:r>
    </w:p>
    <w:p w14:paraId="69381857" w14:textId="77777777" w:rsidR="00C12CC7" w:rsidRDefault="000F16C4">
      <w:pPr>
        <w:pStyle w:val="Nagwek1"/>
      </w:pPr>
      <w:r>
        <w:t>Świadczenia wzajemne</w:t>
      </w:r>
    </w:p>
    <w:p w14:paraId="280AB346" w14:textId="77777777" w:rsidR="00C12CC7" w:rsidRDefault="000F16C4">
      <w:r>
        <w:t>Organizator zapewnia ...</w:t>
      </w:r>
    </w:p>
    <w:p w14:paraId="3D8C4CF6" w14:textId="77777777" w:rsidR="00C12CC7" w:rsidRDefault="000F16C4">
      <w:pPr>
        <w:pStyle w:val="Nagwek1"/>
      </w:pPr>
      <w:r>
        <w:t>Postanowienia końcowe</w:t>
      </w:r>
    </w:p>
    <w:p w14:paraId="4A714C9D" w14:textId="77777777" w:rsidR="00C12CC7" w:rsidRDefault="000F16C4">
      <w:r>
        <w:t>Umowę sporządzono w ... egzemplarzach</w:t>
      </w:r>
    </w:p>
    <w:sectPr w:rsidR="00C12C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1946591">
    <w:abstractNumId w:val="8"/>
  </w:num>
  <w:num w:numId="2" w16cid:durableId="1851873802">
    <w:abstractNumId w:val="6"/>
  </w:num>
  <w:num w:numId="3" w16cid:durableId="1678851500">
    <w:abstractNumId w:val="5"/>
  </w:num>
  <w:num w:numId="4" w16cid:durableId="744381787">
    <w:abstractNumId w:val="4"/>
  </w:num>
  <w:num w:numId="5" w16cid:durableId="600336851">
    <w:abstractNumId w:val="7"/>
  </w:num>
  <w:num w:numId="6" w16cid:durableId="1799645209">
    <w:abstractNumId w:val="3"/>
  </w:num>
  <w:num w:numId="7" w16cid:durableId="1920403474">
    <w:abstractNumId w:val="2"/>
  </w:num>
  <w:num w:numId="8" w16cid:durableId="775170682">
    <w:abstractNumId w:val="1"/>
  </w:num>
  <w:num w:numId="9" w16cid:durableId="194557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16C4"/>
    <w:rsid w:val="000F7CA2"/>
    <w:rsid w:val="0015074B"/>
    <w:rsid w:val="0029639D"/>
    <w:rsid w:val="00326F90"/>
    <w:rsid w:val="00A64F09"/>
    <w:rsid w:val="00AA1D8D"/>
    <w:rsid w:val="00B47730"/>
    <w:rsid w:val="00C12CC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C675E"/>
  <w14:defaultImageDpi w14:val="300"/>
  <w15:docId w15:val="{E77E2C1A-D509-42A9-BEED-3711A2FD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Gabriela Kapusta</cp:lastModifiedBy>
  <cp:revision>2</cp:revision>
  <dcterms:created xsi:type="dcterms:W3CDTF">2026-03-24T13:03:00Z</dcterms:created>
  <dcterms:modified xsi:type="dcterms:W3CDTF">2026-03-24T13:03:00Z</dcterms:modified>
  <cp:category/>
</cp:coreProperties>
</file>